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D431" w14:textId="1B5A1E04" w:rsidR="00CE15AD" w:rsidRDefault="00000000" w:rsidP="0034566B">
      <w:pPr>
        <w:pStyle w:val="Heading1"/>
        <w:jc w:val="center"/>
      </w:pPr>
      <w:r>
        <w:t>Equine Nutrition Worksheet</w:t>
      </w:r>
    </w:p>
    <w:p w14:paraId="03562516" w14:textId="77777777" w:rsidR="00CE15AD" w:rsidRDefault="00000000">
      <w:r>
        <w:t>Balancing Your Horse’s Diet</w:t>
      </w:r>
    </w:p>
    <w:p w14:paraId="1AD962D5" w14:textId="77777777" w:rsidR="00CE15AD" w:rsidRDefault="00000000">
      <w:pPr>
        <w:pStyle w:val="Heading2"/>
      </w:pPr>
      <w:r>
        <w:t>Horse Classification &amp; Measurements</w:t>
      </w:r>
    </w:p>
    <w:p w14:paraId="20B154CE" w14:textId="77777777" w:rsidR="00CE15AD" w:rsidRDefault="00000000">
      <w:pPr>
        <w:pStyle w:val="ListNumber"/>
      </w:pPr>
      <w:r>
        <w:t>List the main classifications of horses used when determining nutritional needs.</w:t>
      </w:r>
    </w:p>
    <w:p w14:paraId="4E0F2AFE" w14:textId="77777777" w:rsidR="00CE15AD" w:rsidRDefault="00000000">
      <w:pPr>
        <w:pStyle w:val="ListBullet"/>
      </w:pPr>
      <w:r>
        <w:t>Answer: Maintenance, growth (young/growing), reproduction (pregnant/lactating), and performance (light, moderate, heavy work).</w:t>
      </w:r>
    </w:p>
    <w:p w14:paraId="36F1290B" w14:textId="77777777" w:rsidR="00CE15AD" w:rsidRDefault="00000000">
      <w:pPr>
        <w:pStyle w:val="ListNumber"/>
      </w:pPr>
      <w:r>
        <w:t>Explain how to properly measure body weight (BW) using heart girth and body length.</w:t>
      </w:r>
    </w:p>
    <w:p w14:paraId="5CC04B82" w14:textId="77777777" w:rsidR="00CE15AD" w:rsidRDefault="00000000">
      <w:pPr>
        <w:pStyle w:val="ListBullet"/>
      </w:pPr>
      <w:r>
        <w:t>Answer: Use a weight tape or measuring tape to measure heart girth (around the barrel just behind the withers) and body length (from the point of shoulder to point of buttock). Plug both measurements (in inches) into the BW formula.</w:t>
      </w:r>
    </w:p>
    <w:p w14:paraId="581DA320" w14:textId="77777777" w:rsidR="00CE15AD" w:rsidRDefault="00000000">
      <w:pPr>
        <w:pStyle w:val="ListNumber"/>
      </w:pPr>
      <w:r>
        <w:t>Write the formula for estimating body weight.</w:t>
      </w:r>
    </w:p>
    <w:p w14:paraId="0407E7DB" w14:textId="77777777" w:rsidR="00CE15AD" w:rsidRDefault="00000000">
      <w:pPr>
        <w:pStyle w:val="ListBullet"/>
      </w:pPr>
      <w:r>
        <w:t>Answer: Body Weight (lbs) = (Heart Girth in inches)^2 × (Body Length in inches) / 330</w:t>
      </w:r>
    </w:p>
    <w:p w14:paraId="3E567F3F" w14:textId="77777777" w:rsidR="00CE15AD" w:rsidRDefault="00000000">
      <w:pPr>
        <w:pStyle w:val="ListNumber"/>
      </w:pPr>
      <w:r>
        <w:t>Calculate the estimated BW for each horse below (show work):</w:t>
      </w:r>
    </w:p>
    <w:p w14:paraId="175C60B1" w14:textId="77777777" w:rsidR="00CE15AD" w:rsidRDefault="00000000">
      <w:pPr>
        <w:pStyle w:val="ListBullet"/>
      </w:pPr>
      <w:r>
        <w:t>Answer: a) 70 in × 68 in → 1,015 lbs</w:t>
      </w:r>
      <w:r>
        <w:br/>
        <w:t>b) 72.5 in × 69.5 in → 1,105 lbs</w:t>
      </w:r>
    </w:p>
    <w:p w14:paraId="4DF620BF" w14:textId="77777777" w:rsidR="00CE15AD" w:rsidRDefault="00000000">
      <w:pPr>
        <w:pStyle w:val="ListNumber"/>
      </w:pPr>
      <w:r>
        <w:t>What are some other methods for determining body weight in horses?</w:t>
      </w:r>
    </w:p>
    <w:p w14:paraId="76530CEF" w14:textId="77777777" w:rsidR="00CE15AD" w:rsidRDefault="00000000">
      <w:pPr>
        <w:pStyle w:val="ListBullet"/>
      </w:pPr>
      <w:r>
        <w:t>Answer: Livestock scale, weight tape, or body condition scoring charts.</w:t>
      </w:r>
    </w:p>
    <w:p w14:paraId="6B242CF3" w14:textId="77777777" w:rsidR="00CE15AD" w:rsidRDefault="00000000">
      <w:pPr>
        <w:pStyle w:val="Heading2"/>
      </w:pPr>
      <w:r>
        <w:t>Feed Sources and Nutrient Requirements</w:t>
      </w:r>
    </w:p>
    <w:p w14:paraId="65DD5758" w14:textId="77777777" w:rsidR="00CE15AD" w:rsidRDefault="00000000">
      <w:pPr>
        <w:pStyle w:val="ListNumber"/>
      </w:pPr>
      <w:r>
        <w:t>Name three factors that affect how much a horse needs to eat.</w:t>
      </w:r>
    </w:p>
    <w:p w14:paraId="776CA88D" w14:textId="77777777" w:rsidR="00CE15AD" w:rsidRDefault="00000000">
      <w:pPr>
        <w:pStyle w:val="ListBullet"/>
      </w:pPr>
      <w:r>
        <w:t>Answer: Body weight/classification, activity level, and environmental conditions.</w:t>
      </w:r>
    </w:p>
    <w:p w14:paraId="1E8B2468" w14:textId="77777777" w:rsidR="00CE15AD" w:rsidRDefault="00000000">
      <w:pPr>
        <w:pStyle w:val="ListNumber"/>
      </w:pPr>
      <w:r>
        <w:t>Define Mcal and its importance in equine diets.</w:t>
      </w:r>
    </w:p>
    <w:p w14:paraId="5B0074EF" w14:textId="77777777" w:rsidR="00CE15AD" w:rsidRDefault="00000000">
      <w:pPr>
        <w:pStyle w:val="ListBullet"/>
      </w:pPr>
      <w:r>
        <w:t>Answer: Mcal (megacalorie) = 1,000 kilocalories. It measures feed energy content.</w:t>
      </w:r>
    </w:p>
    <w:p w14:paraId="3B92D5C8" w14:textId="77777777" w:rsidR="00CE15AD" w:rsidRDefault="00000000">
      <w:pPr>
        <w:pStyle w:val="ListNumber"/>
      </w:pPr>
      <w:r>
        <w:t>According to the 'Rule of Thumb,' how much forage and concentrate should a horse receive based on body weight?</w:t>
      </w:r>
    </w:p>
    <w:p w14:paraId="0B203526" w14:textId="77777777" w:rsidR="00CE15AD" w:rsidRDefault="00000000">
      <w:pPr>
        <w:pStyle w:val="ListBullet"/>
      </w:pPr>
      <w:r>
        <w:t>Answer: Forage: at least 1% BW; Concentrate: no more than 2% BW.</w:t>
      </w:r>
    </w:p>
    <w:p w14:paraId="6DA39DF6" w14:textId="77777777" w:rsidR="00CE15AD" w:rsidRDefault="00000000">
      <w:pPr>
        <w:pStyle w:val="Heading2"/>
      </w:pPr>
      <w:r>
        <w:t>Water Requirements</w:t>
      </w:r>
    </w:p>
    <w:p w14:paraId="38EFD82F" w14:textId="77777777" w:rsidR="00CE15AD" w:rsidRDefault="00000000">
      <w:pPr>
        <w:pStyle w:val="ListNumber"/>
      </w:pPr>
      <w:r>
        <w:t>Explain how water requirements vary among horses.</w:t>
      </w:r>
    </w:p>
    <w:p w14:paraId="6445599D" w14:textId="77777777" w:rsidR="00CE15AD" w:rsidRDefault="00000000">
      <w:pPr>
        <w:pStyle w:val="ListBullet"/>
      </w:pPr>
      <w:r>
        <w:t>Answer: Water needs increase with temperature, activity, lactation, and dry feed intake.</w:t>
      </w:r>
    </w:p>
    <w:p w14:paraId="538BD45E" w14:textId="77777777" w:rsidR="00CE15AD" w:rsidRDefault="00000000">
      <w:pPr>
        <w:pStyle w:val="ListNumber"/>
      </w:pPr>
      <w:r>
        <w:lastRenderedPageBreak/>
        <w:t>Why should water intake be monitored in extremely hot horses?</w:t>
      </w:r>
    </w:p>
    <w:p w14:paraId="365F0F6A" w14:textId="77777777" w:rsidR="00CE15AD" w:rsidRDefault="00000000">
      <w:pPr>
        <w:pStyle w:val="ListBullet"/>
      </w:pPr>
      <w:r>
        <w:t>Answer: Overdrinking when overheated can cause colic or electrolyte imbalance.</w:t>
      </w:r>
    </w:p>
    <w:p w14:paraId="77DF133F" w14:textId="77777777" w:rsidR="00CE15AD" w:rsidRDefault="00000000">
      <w:pPr>
        <w:pStyle w:val="Heading2"/>
      </w:pPr>
      <w:r>
        <w:t>Energy</w:t>
      </w:r>
    </w:p>
    <w:p w14:paraId="43F24B80" w14:textId="77777777" w:rsidR="00CE15AD" w:rsidRDefault="00000000">
      <w:pPr>
        <w:pStyle w:val="ListNumber"/>
      </w:pPr>
      <w:r>
        <w:t>What nutrient is the largest supplier of energy in a horse’s diet?</w:t>
      </w:r>
    </w:p>
    <w:p w14:paraId="414751D4" w14:textId="77777777" w:rsidR="00CE15AD" w:rsidRDefault="00000000">
      <w:pPr>
        <w:pStyle w:val="ListBullet"/>
      </w:pPr>
      <w:r>
        <w:t>Answer: Carbohydrates.</w:t>
      </w:r>
    </w:p>
    <w:p w14:paraId="681B142B" w14:textId="77777777" w:rsidR="00CE15AD" w:rsidRDefault="00000000">
      <w:pPr>
        <w:pStyle w:val="ListNumber"/>
      </w:pPr>
      <w:r>
        <w:t>Describe the difference between fiber and non-fibrous carbohydrates.</w:t>
      </w:r>
    </w:p>
    <w:p w14:paraId="71E1B3DF" w14:textId="77777777" w:rsidR="00CE15AD" w:rsidRDefault="00000000">
      <w:pPr>
        <w:pStyle w:val="ListBullet"/>
      </w:pPr>
      <w:r>
        <w:t>Answer: Fiber: digested in hindgut, produces VFAs. Non-fibrous: sugars/starches, digested in small intestine.</w:t>
      </w:r>
    </w:p>
    <w:p w14:paraId="7ABE74AF" w14:textId="77777777" w:rsidR="00CE15AD" w:rsidRDefault="00000000">
      <w:pPr>
        <w:pStyle w:val="ListNumber"/>
      </w:pPr>
      <w:r>
        <w:t>List three conditions that can increase a horse’s energy requirements.</w:t>
      </w:r>
    </w:p>
    <w:p w14:paraId="778F5562" w14:textId="77777777" w:rsidR="00CE15AD" w:rsidRDefault="00000000">
      <w:pPr>
        <w:pStyle w:val="ListBullet"/>
      </w:pPr>
      <w:r>
        <w:t>Answer: Cold weather, lactation, and intense exercise.</w:t>
      </w:r>
    </w:p>
    <w:p w14:paraId="50CB7B86" w14:textId="77777777" w:rsidR="00CE15AD" w:rsidRDefault="00000000">
      <w:pPr>
        <w:pStyle w:val="ListNumber"/>
      </w:pPr>
      <w:r>
        <w:t>Why do horses have a limited ability to digest fats compared to other species?</w:t>
      </w:r>
    </w:p>
    <w:p w14:paraId="294EA550" w14:textId="77777777" w:rsidR="00CE15AD" w:rsidRDefault="00000000">
      <w:pPr>
        <w:pStyle w:val="ListBullet"/>
      </w:pPr>
      <w:r>
        <w:t>Answer: They lack a gallbladder, so fat digestion is limited.</w:t>
      </w:r>
    </w:p>
    <w:p w14:paraId="4928BB8A" w14:textId="77777777" w:rsidR="00CE15AD" w:rsidRDefault="00000000">
      <w:pPr>
        <w:pStyle w:val="Heading2"/>
      </w:pPr>
      <w:r>
        <w:t>Protein</w:t>
      </w:r>
    </w:p>
    <w:p w14:paraId="3AAF6FEE" w14:textId="77777777" w:rsidR="00CE15AD" w:rsidRDefault="00000000">
      <w:pPr>
        <w:pStyle w:val="ListNumber"/>
      </w:pPr>
      <w:r>
        <w:t>List three key functions of protein in the horse’s body.</w:t>
      </w:r>
    </w:p>
    <w:p w14:paraId="7765CC48" w14:textId="77777777" w:rsidR="00CE15AD" w:rsidRDefault="00000000">
      <w:pPr>
        <w:pStyle w:val="ListBullet"/>
      </w:pPr>
      <w:r>
        <w:t>Answer: Builds muscle, produces enzymes/hormones, supports growth.</w:t>
      </w:r>
    </w:p>
    <w:p w14:paraId="175AE9A9" w14:textId="77777777" w:rsidR="00CE15AD" w:rsidRDefault="00000000">
      <w:pPr>
        <w:pStyle w:val="ListNumber"/>
      </w:pPr>
      <w:r>
        <w:t>How does exercise affect protein needs, and how can those needs be met without increasing protein density?</w:t>
      </w:r>
    </w:p>
    <w:p w14:paraId="15C2A37B" w14:textId="77777777" w:rsidR="00CE15AD" w:rsidRDefault="00000000">
      <w:pPr>
        <w:pStyle w:val="ListBullet"/>
      </w:pPr>
      <w:r>
        <w:t>Answer: Exercise increases protein turnover; feed more of the same diet to meet higher energy needs.</w:t>
      </w:r>
    </w:p>
    <w:p w14:paraId="67066A2A" w14:textId="77777777" w:rsidR="00CE15AD" w:rsidRDefault="00000000">
      <w:pPr>
        <w:pStyle w:val="Heading2"/>
      </w:pPr>
      <w:r>
        <w:t>Minerals</w:t>
      </w:r>
    </w:p>
    <w:p w14:paraId="7C23CE35" w14:textId="77777777" w:rsidR="00CE15AD" w:rsidRDefault="00000000">
      <w:pPr>
        <w:pStyle w:val="ListNumber"/>
      </w:pPr>
      <w:r>
        <w:t>Name three major minerals important in equine nutrition.</w:t>
      </w:r>
    </w:p>
    <w:p w14:paraId="04AAB840" w14:textId="77777777" w:rsidR="00CE15AD" w:rsidRDefault="00000000">
      <w:pPr>
        <w:pStyle w:val="ListBullet"/>
      </w:pPr>
      <w:r>
        <w:t>Answer: Calcium, phosphorus, sodium.</w:t>
      </w:r>
    </w:p>
    <w:p w14:paraId="246B1F6E" w14:textId="77777777" w:rsidR="00CE15AD" w:rsidRDefault="00000000">
      <w:pPr>
        <w:pStyle w:val="ListNumber"/>
      </w:pPr>
      <w:r>
        <w:t>What are electrolytes, and when might a horse need additional supplementation?</w:t>
      </w:r>
    </w:p>
    <w:p w14:paraId="3CA190EF" w14:textId="77777777" w:rsidR="00CE15AD" w:rsidRDefault="00000000">
      <w:pPr>
        <w:pStyle w:val="ListBullet"/>
      </w:pPr>
      <w:r>
        <w:t>Answer: Electrolytes maintain fluid balance; needed during hot weather or heavy sweating.</w:t>
      </w:r>
    </w:p>
    <w:p w14:paraId="1D41EFBA" w14:textId="77777777" w:rsidR="00CE15AD" w:rsidRDefault="00000000">
      <w:pPr>
        <w:pStyle w:val="ListNumber"/>
      </w:pPr>
      <w:r>
        <w:t>Why can salt act as an intake limiter in feeds?</w:t>
      </w:r>
    </w:p>
    <w:p w14:paraId="05967051" w14:textId="77777777" w:rsidR="00CE15AD" w:rsidRDefault="00000000">
      <w:pPr>
        <w:pStyle w:val="ListBullet"/>
      </w:pPr>
      <w:r>
        <w:t>Answer: Excess salt reduces feed palatability.</w:t>
      </w:r>
    </w:p>
    <w:p w14:paraId="775F7A4F" w14:textId="77777777" w:rsidR="00CE15AD" w:rsidRDefault="00000000">
      <w:pPr>
        <w:pStyle w:val="ListNumber"/>
      </w:pPr>
      <w:r>
        <w:t>What mineral can cause toxicity if oversupplemented?</w:t>
      </w:r>
    </w:p>
    <w:p w14:paraId="24E43352" w14:textId="77777777" w:rsidR="00CE15AD" w:rsidRDefault="00000000">
      <w:pPr>
        <w:pStyle w:val="ListBullet"/>
      </w:pPr>
      <w:r>
        <w:lastRenderedPageBreak/>
        <w:t>Answer: Selenium.</w:t>
      </w:r>
    </w:p>
    <w:p w14:paraId="6191859D" w14:textId="77777777" w:rsidR="00CE15AD" w:rsidRDefault="00000000">
      <w:pPr>
        <w:pStyle w:val="Heading2"/>
      </w:pPr>
      <w:r>
        <w:t>Vitamins</w:t>
      </w:r>
    </w:p>
    <w:p w14:paraId="26BFB40D" w14:textId="77777777" w:rsidR="00CE15AD" w:rsidRDefault="00000000">
      <w:pPr>
        <w:pStyle w:val="ListNumber"/>
      </w:pPr>
      <w:r>
        <w:t>Identify which vitamins are provided by:</w:t>
      </w:r>
    </w:p>
    <w:p w14:paraId="236B0C4C" w14:textId="77777777" w:rsidR="00CE15AD" w:rsidRDefault="00000000">
      <w:pPr>
        <w:pStyle w:val="ListBullet"/>
      </w:pPr>
      <w:r>
        <w:t>Answer: Green forage: A &amp; E; Sunshine: D; Gut bacteria: K and some B vitamins.</w:t>
      </w:r>
    </w:p>
    <w:p w14:paraId="5CC39494" w14:textId="77777777" w:rsidR="00CE15AD" w:rsidRDefault="00000000">
      <w:pPr>
        <w:pStyle w:val="ListNumber"/>
      </w:pPr>
      <w:r>
        <w:t>What situations might make vitamin supplementation worthwhile?</w:t>
      </w:r>
    </w:p>
    <w:p w14:paraId="5627CADB" w14:textId="77777777" w:rsidR="00CE15AD" w:rsidRDefault="00000000">
      <w:pPr>
        <w:pStyle w:val="ListBullet"/>
      </w:pPr>
      <w:r>
        <w:t>Answer: During intense exercise, poor forage, or low sunlight exposure.</w:t>
      </w:r>
    </w:p>
    <w:p w14:paraId="4F9E0C46" w14:textId="77777777" w:rsidR="00CE15AD" w:rsidRDefault="00000000">
      <w:pPr>
        <w:pStyle w:val="ListNumber"/>
      </w:pPr>
      <w:r>
        <w:t>Based on the table, which horse classification requires the highest vitamin E intake?</w:t>
      </w:r>
    </w:p>
    <w:p w14:paraId="7D49B5AA" w14:textId="77777777" w:rsidR="00CE15AD" w:rsidRDefault="00000000">
      <w:pPr>
        <w:pStyle w:val="ListBullet"/>
      </w:pPr>
      <w:r>
        <w:t>Answer: Lactation (3 months) – 1,000 IU.</w:t>
      </w:r>
    </w:p>
    <w:p w14:paraId="0FCB2B9A" w14:textId="77777777" w:rsidR="00CE15AD" w:rsidRDefault="00000000">
      <w:pPr>
        <w:pStyle w:val="Heading2"/>
      </w:pPr>
      <w:r>
        <w:t>Feeding Management – The DO’s and DON’Ts</w:t>
      </w:r>
    </w:p>
    <w:p w14:paraId="00547B8E" w14:textId="77777777" w:rsidR="00CE15AD" w:rsidRDefault="00000000">
      <w:pPr>
        <w:pStyle w:val="ListNumber"/>
      </w:pPr>
      <w:r>
        <w:t>List three DO’s of feeding horses properly.</w:t>
      </w:r>
    </w:p>
    <w:p w14:paraId="4414AA70" w14:textId="77777777" w:rsidR="00CE15AD" w:rsidRDefault="00000000">
      <w:pPr>
        <w:pStyle w:val="ListBullet"/>
      </w:pPr>
      <w:r>
        <w:t>Answer: Maximize forage before grain; feed by weight; make diet changes slowly.</w:t>
      </w:r>
    </w:p>
    <w:p w14:paraId="67DB58D6" w14:textId="77777777" w:rsidR="00CE15AD" w:rsidRDefault="00000000">
      <w:pPr>
        <w:pStyle w:val="ListNumber"/>
      </w:pPr>
      <w:r>
        <w:t>List three DON’Ts of feeding horses properly.</w:t>
      </w:r>
    </w:p>
    <w:p w14:paraId="64EC0346" w14:textId="77777777" w:rsidR="00CE15AD" w:rsidRDefault="00000000">
      <w:pPr>
        <w:pStyle w:val="ListBullet"/>
      </w:pPr>
      <w:r>
        <w:t>Answer: Don’t over-supplement; don’t feed grain unnecessarily; don’t worry about excess protein.</w:t>
      </w:r>
    </w:p>
    <w:p w14:paraId="4D468618" w14:textId="77777777" w:rsidR="00CE15AD" w:rsidRDefault="00000000">
      <w:pPr>
        <w:pStyle w:val="ListNumber"/>
      </w:pPr>
      <w:r>
        <w:t>Why is it important to make dietary changes slowly?</w:t>
      </w:r>
    </w:p>
    <w:p w14:paraId="2593359D" w14:textId="77777777" w:rsidR="00CE15AD" w:rsidRDefault="00000000">
      <w:pPr>
        <w:pStyle w:val="ListBullet"/>
      </w:pPr>
      <w:r>
        <w:t>Answer: Allows gut microbes to adapt and prevents colic.</w:t>
      </w:r>
    </w:p>
    <w:p w14:paraId="1B7C9B48" w14:textId="77777777" w:rsidR="00CE15AD" w:rsidRDefault="00000000">
      <w:pPr>
        <w:pStyle w:val="ListNumber"/>
      </w:pPr>
      <w:r>
        <w:t>Explain why you should feed by weight, not volume.</w:t>
      </w:r>
    </w:p>
    <w:p w14:paraId="165DEB6E" w14:textId="77777777" w:rsidR="00CE15AD" w:rsidRDefault="00000000">
      <w:pPr>
        <w:pStyle w:val="ListBullet"/>
      </w:pPr>
      <w:r>
        <w:t>Answer: Ensures consistent nutrient intake due to density differences.</w:t>
      </w:r>
    </w:p>
    <w:p w14:paraId="2C1D9F5F" w14:textId="77777777" w:rsidR="00CE15AD" w:rsidRDefault="00000000">
      <w:pPr>
        <w:pStyle w:val="ListNumber"/>
      </w:pPr>
      <w:r>
        <w:t>Why should grain not be fed 'just to feed grain'?</w:t>
      </w:r>
    </w:p>
    <w:p w14:paraId="0777D323" w14:textId="77777777" w:rsidR="00CE15AD" w:rsidRDefault="00000000">
      <w:pPr>
        <w:pStyle w:val="ListBullet"/>
      </w:pPr>
      <w:r>
        <w:t>Answer: Forage usually meets nutrient needs; excess grain can cause health issues.</w:t>
      </w:r>
    </w:p>
    <w:p w14:paraId="1AEB8E1B" w14:textId="77777777" w:rsidR="00CE15AD" w:rsidRDefault="00000000">
      <w:pPr>
        <w:pStyle w:val="ListNumber"/>
      </w:pPr>
      <w:r>
        <w:t>How should feed buckets be arranged in a group feeding setting, and why?</w:t>
      </w:r>
    </w:p>
    <w:p w14:paraId="59B7519D" w14:textId="77777777" w:rsidR="00CE15AD" w:rsidRDefault="00000000">
      <w:pPr>
        <w:pStyle w:val="ListBullet"/>
      </w:pPr>
      <w:r>
        <w:t>Answer: Place buckets in a circle 30 ft apart with one extra bucket to prevent feed hogging.</w:t>
      </w:r>
    </w:p>
    <w:p w14:paraId="68C2C987" w14:textId="77777777" w:rsidR="00CE15AD" w:rsidRDefault="00000000">
      <w:pPr>
        <w:pStyle w:val="Heading2"/>
      </w:pPr>
      <w:r>
        <w:t>Take-Home Reflection</w:t>
      </w:r>
    </w:p>
    <w:p w14:paraId="13BA238D" w14:textId="77777777" w:rsidR="00CE15AD" w:rsidRDefault="00000000">
      <w:pPr>
        <w:pStyle w:val="ListNumber"/>
      </w:pPr>
      <w:r>
        <w:t>Describe one key takeaway about balancing a horse’s diet.</w:t>
      </w:r>
    </w:p>
    <w:p w14:paraId="66F29417" w14:textId="77777777" w:rsidR="00CE15AD" w:rsidRDefault="00000000">
      <w:pPr>
        <w:pStyle w:val="ListBullet"/>
      </w:pPr>
      <w:r>
        <w:t>Answer: Balanced diets start with good forage, appropriate classification, and monitoring feed, water, and condition.</w:t>
      </w:r>
    </w:p>
    <w:sectPr w:rsidR="00CE15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0463931">
    <w:abstractNumId w:val="8"/>
  </w:num>
  <w:num w:numId="2" w16cid:durableId="1382941306">
    <w:abstractNumId w:val="6"/>
  </w:num>
  <w:num w:numId="3" w16cid:durableId="1935281820">
    <w:abstractNumId w:val="5"/>
  </w:num>
  <w:num w:numId="4" w16cid:durableId="729353103">
    <w:abstractNumId w:val="4"/>
  </w:num>
  <w:num w:numId="5" w16cid:durableId="771242096">
    <w:abstractNumId w:val="7"/>
  </w:num>
  <w:num w:numId="6" w16cid:durableId="1684357297">
    <w:abstractNumId w:val="3"/>
  </w:num>
  <w:num w:numId="7" w16cid:durableId="612371734">
    <w:abstractNumId w:val="2"/>
  </w:num>
  <w:num w:numId="8" w16cid:durableId="1181242558">
    <w:abstractNumId w:val="1"/>
  </w:num>
  <w:num w:numId="9" w16cid:durableId="107357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566B"/>
    <w:rsid w:val="00A51103"/>
    <w:rsid w:val="00AA1D8D"/>
    <w:rsid w:val="00B47730"/>
    <w:rsid w:val="00CB0664"/>
    <w:rsid w:val="00CE15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BB12A"/>
  <w14:defaultImageDpi w14:val="300"/>
  <w15:docId w15:val="{1765C13B-5982-F848-A8DC-C07E8AED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chariece lindsay</cp:lastModifiedBy>
  <cp:revision>2</cp:revision>
  <dcterms:created xsi:type="dcterms:W3CDTF">2025-10-29T14:22:00Z</dcterms:created>
  <dcterms:modified xsi:type="dcterms:W3CDTF">2025-10-29T14:22:00Z</dcterms:modified>
  <cp:category/>
</cp:coreProperties>
</file>